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7FB5C" w14:textId="77777777" w:rsidR="00683BBD" w:rsidRPr="0020082B" w:rsidRDefault="00000000">
      <w:pPr>
        <w:pStyle w:val="Heading1"/>
        <w:rPr>
          <w:color w:val="auto"/>
        </w:rPr>
      </w:pPr>
      <w:r w:rsidRPr="0020082B">
        <w:rPr>
          <w:color w:val="auto"/>
        </w:rPr>
        <w:t>Organizational Chart Standards</w:t>
      </w:r>
    </w:p>
    <w:p w14:paraId="5802A4C7" w14:textId="77777777" w:rsidR="00683BBD" w:rsidRPr="0020082B" w:rsidRDefault="00000000">
      <w:r w:rsidRPr="0020082B">
        <w:t>Organizational charts should be used to graphically illustrate lines of supervision, staff utilization, official classification titles (or rank if faculty) and numbers, employee name, Banner ID (where possible), and other information relating to structure. Working titles may also be added.</w:t>
      </w:r>
      <w:r w:rsidRPr="0020082B">
        <w:br/>
      </w:r>
      <w:r w:rsidRPr="0020082B">
        <w:br/>
        <w:t>For universities, this chart should also depict those positions that are exempt from the State Personnel Act (EHRA).</w:t>
      </w:r>
    </w:p>
    <w:p w14:paraId="78785482" w14:textId="77777777" w:rsidR="00683BBD" w:rsidRPr="0020082B" w:rsidRDefault="00000000">
      <w:pPr>
        <w:pStyle w:val="Heading2"/>
        <w:rPr>
          <w:color w:val="auto"/>
        </w:rPr>
      </w:pPr>
      <w:r w:rsidRPr="0020082B">
        <w:rPr>
          <w:color w:val="auto"/>
        </w:rPr>
        <w:t>Required Identifying Information</w:t>
      </w:r>
    </w:p>
    <w:p w14:paraId="3B4F06D9" w14:textId="77777777" w:rsidR="00683BBD" w:rsidRPr="0020082B" w:rsidRDefault="00000000">
      <w:r w:rsidRPr="0020082B">
        <w:t>Identifying information is necessary to assure that the organization, division, department, section, unit, and other roles are clearly identified.</w:t>
      </w:r>
    </w:p>
    <w:p w14:paraId="61C683FA" w14:textId="77777777" w:rsidR="00683BBD" w:rsidRPr="0020082B" w:rsidRDefault="00000000">
      <w:pPr>
        <w:pStyle w:val="Heading2"/>
        <w:rPr>
          <w:color w:val="auto"/>
        </w:rPr>
      </w:pPr>
      <w:r w:rsidRPr="0020082B">
        <w:rPr>
          <w:color w:val="auto"/>
        </w:rPr>
        <w:t>Proposed and Vacant Positions</w:t>
      </w:r>
    </w:p>
    <w:p w14:paraId="17C20329" w14:textId="77777777" w:rsidR="00683BBD" w:rsidRPr="0020082B" w:rsidRDefault="00000000">
      <w:r w:rsidRPr="0020082B">
        <w:t>Proposed positions should be clearly identified. This may be done by noting “proposed,” indicating the position using a dotted box, and/or footnoting the position.</w:t>
      </w:r>
      <w:r w:rsidRPr="0020082B">
        <w:br/>
      </w:r>
      <w:r w:rsidRPr="0020082B">
        <w:br/>
        <w:t>Additionally, any vacant position must be reported and clearly marked as VACANT.</w:t>
      </w:r>
    </w:p>
    <w:p w14:paraId="0900009C" w14:textId="77777777" w:rsidR="00683BBD" w:rsidRPr="0020082B" w:rsidRDefault="00000000">
      <w:pPr>
        <w:pStyle w:val="Heading2"/>
        <w:rPr>
          <w:color w:val="auto"/>
        </w:rPr>
      </w:pPr>
      <w:r w:rsidRPr="0020082B">
        <w:rPr>
          <w:color w:val="auto"/>
        </w:rPr>
        <w:t>Position Details Template</w:t>
      </w:r>
    </w:p>
    <w:p w14:paraId="60240370" w14:textId="77777777" w:rsidR="00683BBD" w:rsidRPr="0020082B" w:rsidRDefault="00000000">
      <w:r w:rsidRPr="0020082B">
        <w:t>Each position in the organizational chart must include the following information.</w:t>
      </w:r>
    </w:p>
    <w:p w14:paraId="60A4C451" w14:textId="77777777" w:rsidR="00683BBD" w:rsidRPr="0020082B" w:rsidRDefault="00000000">
      <w:pPr>
        <w:pStyle w:val="Heading3"/>
        <w:rPr>
          <w:color w:val="auto"/>
        </w:rPr>
      </w:pPr>
      <w:r w:rsidRPr="0020082B">
        <w:rPr>
          <w:color w:val="auto"/>
        </w:rPr>
        <w:t>Position 1</w:t>
      </w:r>
    </w:p>
    <w:p w14:paraId="2C0C2F18" w14:textId="77777777" w:rsidR="00683BBD" w:rsidRPr="0020082B" w:rsidRDefault="00000000">
      <w:r w:rsidRPr="0020082B">
        <w:t>Name</w:t>
      </w:r>
      <w:r w:rsidRPr="0020082B">
        <w:br/>
        <w:t>Title / Rank</w:t>
      </w:r>
      <w:r w:rsidRPr="0020082B">
        <w:br/>
        <w:t>Position Type</w:t>
      </w:r>
      <w:r w:rsidRPr="0020082B">
        <w:br/>
        <w:t>Position Number</w:t>
      </w:r>
    </w:p>
    <w:p w14:paraId="6A777320" w14:textId="77777777" w:rsidR="00683BBD" w:rsidRPr="0020082B" w:rsidRDefault="00000000">
      <w:pPr>
        <w:pStyle w:val="Heading3"/>
        <w:rPr>
          <w:color w:val="auto"/>
        </w:rPr>
      </w:pPr>
      <w:r w:rsidRPr="0020082B">
        <w:rPr>
          <w:color w:val="auto"/>
        </w:rPr>
        <w:t>Position 2</w:t>
      </w:r>
    </w:p>
    <w:p w14:paraId="03887070" w14:textId="77777777" w:rsidR="00683BBD" w:rsidRPr="0020082B" w:rsidRDefault="00000000">
      <w:r w:rsidRPr="0020082B">
        <w:t>Name</w:t>
      </w:r>
      <w:r w:rsidRPr="0020082B">
        <w:br/>
        <w:t>Title / Rank</w:t>
      </w:r>
      <w:r w:rsidRPr="0020082B">
        <w:br/>
        <w:t>Position Type</w:t>
      </w:r>
      <w:r w:rsidRPr="0020082B">
        <w:br/>
        <w:t>Position Number</w:t>
      </w:r>
    </w:p>
    <w:p w14:paraId="244E3C0D" w14:textId="77777777" w:rsidR="00683BBD" w:rsidRPr="0020082B" w:rsidRDefault="00000000">
      <w:pPr>
        <w:pStyle w:val="Heading3"/>
        <w:rPr>
          <w:color w:val="auto"/>
        </w:rPr>
      </w:pPr>
      <w:r w:rsidRPr="0020082B">
        <w:rPr>
          <w:color w:val="auto"/>
        </w:rPr>
        <w:t>Position 3</w:t>
      </w:r>
    </w:p>
    <w:p w14:paraId="68627D83" w14:textId="77777777" w:rsidR="00683BBD" w:rsidRPr="0020082B" w:rsidRDefault="00000000">
      <w:r w:rsidRPr="0020082B">
        <w:t>Name</w:t>
      </w:r>
      <w:r w:rsidRPr="0020082B">
        <w:br/>
        <w:t>Title / Rank</w:t>
      </w:r>
      <w:r w:rsidRPr="0020082B">
        <w:br/>
        <w:t>Position Type</w:t>
      </w:r>
      <w:r w:rsidRPr="0020082B">
        <w:br/>
        <w:t>Position Number</w:t>
      </w:r>
    </w:p>
    <w:p w14:paraId="2575ECAC" w14:textId="77777777" w:rsidR="00683BBD" w:rsidRPr="0020082B" w:rsidRDefault="00000000">
      <w:pPr>
        <w:pStyle w:val="Heading3"/>
        <w:rPr>
          <w:color w:val="auto"/>
        </w:rPr>
      </w:pPr>
      <w:r w:rsidRPr="0020082B">
        <w:rPr>
          <w:color w:val="auto"/>
        </w:rPr>
        <w:t>Position 4</w:t>
      </w:r>
    </w:p>
    <w:p w14:paraId="38055368" w14:textId="77777777" w:rsidR="00683BBD" w:rsidRPr="0020082B" w:rsidRDefault="00000000">
      <w:r w:rsidRPr="0020082B">
        <w:t>Name</w:t>
      </w:r>
      <w:r w:rsidRPr="0020082B">
        <w:br/>
        <w:t>Title / Rank</w:t>
      </w:r>
      <w:r w:rsidRPr="0020082B">
        <w:br/>
      </w:r>
      <w:r w:rsidRPr="0020082B">
        <w:lastRenderedPageBreak/>
        <w:t>Position Type</w:t>
      </w:r>
      <w:r w:rsidRPr="0020082B">
        <w:br/>
        <w:t>Position Number</w:t>
      </w:r>
    </w:p>
    <w:p w14:paraId="3F5D9D37" w14:textId="77777777" w:rsidR="00683BBD" w:rsidRPr="0020082B" w:rsidRDefault="00000000">
      <w:pPr>
        <w:pStyle w:val="Heading3"/>
        <w:rPr>
          <w:color w:val="auto"/>
        </w:rPr>
      </w:pPr>
      <w:r w:rsidRPr="0020082B">
        <w:rPr>
          <w:color w:val="auto"/>
        </w:rPr>
        <w:t>Position 5</w:t>
      </w:r>
    </w:p>
    <w:p w14:paraId="0565180F" w14:textId="77777777" w:rsidR="00683BBD" w:rsidRPr="0020082B" w:rsidRDefault="00000000">
      <w:r w:rsidRPr="0020082B">
        <w:t>Name</w:t>
      </w:r>
      <w:r w:rsidRPr="0020082B">
        <w:br/>
        <w:t>Title / Rank</w:t>
      </w:r>
      <w:r w:rsidRPr="0020082B">
        <w:br/>
        <w:t>Position Type</w:t>
      </w:r>
      <w:r w:rsidRPr="0020082B">
        <w:br/>
        <w:t>Position Number</w:t>
      </w:r>
    </w:p>
    <w:p w14:paraId="12589918" w14:textId="77777777" w:rsidR="00683BBD" w:rsidRPr="0020082B" w:rsidRDefault="00000000">
      <w:pPr>
        <w:pStyle w:val="Heading3"/>
        <w:rPr>
          <w:color w:val="auto"/>
        </w:rPr>
      </w:pPr>
      <w:r w:rsidRPr="0020082B">
        <w:rPr>
          <w:color w:val="auto"/>
        </w:rPr>
        <w:t>Position 6</w:t>
      </w:r>
    </w:p>
    <w:p w14:paraId="6BF5F68C" w14:textId="77777777" w:rsidR="00683BBD" w:rsidRPr="0020082B" w:rsidRDefault="00000000">
      <w:r w:rsidRPr="0020082B">
        <w:t>Name</w:t>
      </w:r>
      <w:r w:rsidRPr="0020082B">
        <w:br/>
        <w:t>Title / Rank</w:t>
      </w:r>
      <w:r w:rsidRPr="0020082B">
        <w:br/>
        <w:t>Position Type</w:t>
      </w:r>
      <w:r w:rsidRPr="0020082B">
        <w:br/>
        <w:t>Position Number</w:t>
      </w:r>
    </w:p>
    <w:p w14:paraId="560047FA" w14:textId="77777777" w:rsidR="00683BBD" w:rsidRPr="0020082B" w:rsidRDefault="00000000">
      <w:pPr>
        <w:pStyle w:val="Heading3"/>
        <w:rPr>
          <w:color w:val="auto"/>
        </w:rPr>
      </w:pPr>
      <w:r w:rsidRPr="0020082B">
        <w:rPr>
          <w:color w:val="auto"/>
        </w:rPr>
        <w:t>Position 7</w:t>
      </w:r>
    </w:p>
    <w:p w14:paraId="63D62A0B" w14:textId="77777777" w:rsidR="00683BBD" w:rsidRPr="0020082B" w:rsidRDefault="00000000">
      <w:r w:rsidRPr="0020082B">
        <w:t>Name</w:t>
      </w:r>
      <w:r w:rsidRPr="0020082B">
        <w:br/>
        <w:t>Title / Rank</w:t>
      </w:r>
      <w:r w:rsidRPr="0020082B">
        <w:br/>
        <w:t>Position Type</w:t>
      </w:r>
      <w:r w:rsidRPr="0020082B">
        <w:br/>
        <w:t>Position Number</w:t>
      </w:r>
    </w:p>
    <w:p w14:paraId="2A17DB3D" w14:textId="77777777" w:rsidR="00683BBD" w:rsidRPr="0020082B" w:rsidRDefault="00000000">
      <w:pPr>
        <w:pStyle w:val="Heading3"/>
        <w:rPr>
          <w:color w:val="auto"/>
        </w:rPr>
      </w:pPr>
      <w:r w:rsidRPr="0020082B">
        <w:rPr>
          <w:color w:val="auto"/>
        </w:rPr>
        <w:t>Position 8</w:t>
      </w:r>
    </w:p>
    <w:p w14:paraId="70427492" w14:textId="77777777" w:rsidR="00683BBD" w:rsidRPr="0020082B" w:rsidRDefault="00000000">
      <w:r w:rsidRPr="0020082B">
        <w:t>Name</w:t>
      </w:r>
      <w:r w:rsidRPr="0020082B">
        <w:br/>
        <w:t>Title / Rank</w:t>
      </w:r>
      <w:r w:rsidRPr="0020082B">
        <w:br/>
        <w:t>Position Type</w:t>
      </w:r>
      <w:r w:rsidRPr="0020082B">
        <w:br/>
        <w:t>Position Number</w:t>
      </w:r>
    </w:p>
    <w:p w14:paraId="407EF4D5" w14:textId="77777777" w:rsidR="00683BBD" w:rsidRPr="0020082B" w:rsidRDefault="00000000">
      <w:pPr>
        <w:pStyle w:val="Heading3"/>
        <w:rPr>
          <w:color w:val="auto"/>
        </w:rPr>
      </w:pPr>
      <w:r w:rsidRPr="0020082B">
        <w:rPr>
          <w:color w:val="auto"/>
        </w:rPr>
        <w:t>Position 9</w:t>
      </w:r>
    </w:p>
    <w:p w14:paraId="61836984" w14:textId="77777777" w:rsidR="00683BBD" w:rsidRPr="0020082B" w:rsidRDefault="00000000">
      <w:r w:rsidRPr="0020082B">
        <w:t>Name</w:t>
      </w:r>
      <w:r w:rsidRPr="0020082B">
        <w:br/>
        <w:t>Title / Rank</w:t>
      </w:r>
      <w:r w:rsidRPr="0020082B">
        <w:br/>
        <w:t>Position Type</w:t>
      </w:r>
      <w:r w:rsidRPr="0020082B">
        <w:br/>
        <w:t>Position Number</w:t>
      </w:r>
    </w:p>
    <w:p w14:paraId="0973DA80" w14:textId="77777777" w:rsidR="00683BBD" w:rsidRPr="0020082B" w:rsidRDefault="00000000">
      <w:pPr>
        <w:pStyle w:val="Heading3"/>
        <w:rPr>
          <w:color w:val="auto"/>
        </w:rPr>
      </w:pPr>
      <w:r w:rsidRPr="0020082B">
        <w:rPr>
          <w:color w:val="auto"/>
        </w:rPr>
        <w:t>Position 10</w:t>
      </w:r>
    </w:p>
    <w:p w14:paraId="3C922968" w14:textId="77777777" w:rsidR="00683BBD" w:rsidRPr="0020082B" w:rsidRDefault="00000000">
      <w:r w:rsidRPr="0020082B">
        <w:t>Name</w:t>
      </w:r>
      <w:r w:rsidRPr="0020082B">
        <w:br/>
        <w:t>Title / Rank</w:t>
      </w:r>
      <w:r w:rsidRPr="0020082B">
        <w:br/>
        <w:t>Position Type</w:t>
      </w:r>
      <w:r w:rsidRPr="0020082B">
        <w:br/>
        <w:t>Position Number</w:t>
      </w:r>
    </w:p>
    <w:p w14:paraId="4E4B4A81" w14:textId="77777777" w:rsidR="00683BBD" w:rsidRPr="0020082B" w:rsidRDefault="00000000">
      <w:pPr>
        <w:pStyle w:val="Heading3"/>
        <w:rPr>
          <w:color w:val="auto"/>
        </w:rPr>
      </w:pPr>
      <w:r w:rsidRPr="0020082B">
        <w:rPr>
          <w:color w:val="auto"/>
        </w:rPr>
        <w:t>Position 11</w:t>
      </w:r>
    </w:p>
    <w:p w14:paraId="39761AE5" w14:textId="77777777" w:rsidR="00683BBD" w:rsidRPr="0020082B" w:rsidRDefault="00000000">
      <w:r w:rsidRPr="0020082B">
        <w:t>Name</w:t>
      </w:r>
      <w:r w:rsidRPr="0020082B">
        <w:br/>
        <w:t>Title / Rank</w:t>
      </w:r>
      <w:r w:rsidRPr="0020082B">
        <w:br/>
        <w:t>Position Type</w:t>
      </w:r>
      <w:r w:rsidRPr="0020082B">
        <w:br/>
        <w:t>Position Number</w:t>
      </w:r>
    </w:p>
    <w:p w14:paraId="02F2897A" w14:textId="77777777" w:rsidR="00683BBD" w:rsidRPr="0020082B" w:rsidRDefault="00000000">
      <w:pPr>
        <w:pStyle w:val="Heading3"/>
        <w:rPr>
          <w:color w:val="auto"/>
        </w:rPr>
      </w:pPr>
      <w:r w:rsidRPr="0020082B">
        <w:rPr>
          <w:color w:val="auto"/>
        </w:rPr>
        <w:lastRenderedPageBreak/>
        <w:t>Position 12</w:t>
      </w:r>
    </w:p>
    <w:p w14:paraId="2D90CF55" w14:textId="77777777" w:rsidR="00683BBD" w:rsidRPr="0020082B" w:rsidRDefault="00000000">
      <w:r w:rsidRPr="0020082B">
        <w:t>Name</w:t>
      </w:r>
      <w:r w:rsidRPr="0020082B">
        <w:br/>
        <w:t>Title / Rank</w:t>
      </w:r>
      <w:r w:rsidRPr="0020082B">
        <w:br/>
        <w:t>Position Type</w:t>
      </w:r>
      <w:r w:rsidRPr="0020082B">
        <w:br/>
        <w:t>Position Number</w:t>
      </w:r>
    </w:p>
    <w:p w14:paraId="276ECAB2" w14:textId="77777777" w:rsidR="00683BBD" w:rsidRPr="0020082B" w:rsidRDefault="00000000">
      <w:pPr>
        <w:pStyle w:val="Heading3"/>
        <w:rPr>
          <w:color w:val="auto"/>
        </w:rPr>
      </w:pPr>
      <w:r w:rsidRPr="0020082B">
        <w:rPr>
          <w:color w:val="auto"/>
        </w:rPr>
        <w:t>Position 13</w:t>
      </w:r>
    </w:p>
    <w:p w14:paraId="6062DED6" w14:textId="77777777" w:rsidR="00683BBD" w:rsidRPr="0020082B" w:rsidRDefault="00000000">
      <w:r w:rsidRPr="0020082B">
        <w:t>Name</w:t>
      </w:r>
      <w:r w:rsidRPr="0020082B">
        <w:br/>
        <w:t>Title / Rank</w:t>
      </w:r>
      <w:r w:rsidRPr="0020082B">
        <w:br/>
        <w:t>Position Type</w:t>
      </w:r>
      <w:r w:rsidRPr="0020082B">
        <w:br/>
        <w:t>Position Number</w:t>
      </w:r>
    </w:p>
    <w:p w14:paraId="4C0B9F38" w14:textId="77777777" w:rsidR="00683BBD" w:rsidRPr="0020082B" w:rsidRDefault="00000000">
      <w:pPr>
        <w:pStyle w:val="Heading3"/>
        <w:rPr>
          <w:color w:val="auto"/>
        </w:rPr>
      </w:pPr>
      <w:r w:rsidRPr="0020082B">
        <w:rPr>
          <w:color w:val="auto"/>
        </w:rPr>
        <w:t>Position 14</w:t>
      </w:r>
    </w:p>
    <w:p w14:paraId="74E7FB43" w14:textId="77777777" w:rsidR="00683BBD" w:rsidRPr="0020082B" w:rsidRDefault="00000000">
      <w:r w:rsidRPr="0020082B">
        <w:t>Name</w:t>
      </w:r>
      <w:r w:rsidRPr="0020082B">
        <w:br/>
        <w:t>Title / Rank</w:t>
      </w:r>
      <w:r w:rsidRPr="0020082B">
        <w:br/>
        <w:t>Position Type</w:t>
      </w:r>
      <w:r w:rsidRPr="0020082B">
        <w:br/>
        <w:t>Position Number</w:t>
      </w:r>
    </w:p>
    <w:p w14:paraId="029F23F8" w14:textId="77777777" w:rsidR="00683BBD" w:rsidRPr="0020082B" w:rsidRDefault="00000000">
      <w:pPr>
        <w:pStyle w:val="Heading3"/>
        <w:rPr>
          <w:color w:val="auto"/>
        </w:rPr>
      </w:pPr>
      <w:r w:rsidRPr="0020082B">
        <w:rPr>
          <w:color w:val="auto"/>
        </w:rPr>
        <w:t>Position 15</w:t>
      </w:r>
    </w:p>
    <w:p w14:paraId="2E33807D" w14:textId="77777777" w:rsidR="00683BBD" w:rsidRPr="0020082B" w:rsidRDefault="00000000">
      <w:r w:rsidRPr="0020082B">
        <w:t>Name</w:t>
      </w:r>
      <w:r w:rsidRPr="0020082B">
        <w:br/>
        <w:t>Title / Rank</w:t>
      </w:r>
      <w:r w:rsidRPr="0020082B">
        <w:br/>
        <w:t>Position Type</w:t>
      </w:r>
      <w:r w:rsidRPr="0020082B">
        <w:br/>
        <w:t>Position Number</w:t>
      </w:r>
    </w:p>
    <w:p w14:paraId="08D51960" w14:textId="77777777" w:rsidR="00683BBD" w:rsidRPr="0020082B" w:rsidRDefault="00000000">
      <w:pPr>
        <w:pStyle w:val="Heading3"/>
        <w:rPr>
          <w:color w:val="auto"/>
        </w:rPr>
      </w:pPr>
      <w:r w:rsidRPr="0020082B">
        <w:rPr>
          <w:color w:val="auto"/>
        </w:rPr>
        <w:t>Position 16</w:t>
      </w:r>
    </w:p>
    <w:p w14:paraId="723B39CF" w14:textId="77777777" w:rsidR="00683BBD" w:rsidRPr="0020082B" w:rsidRDefault="00000000">
      <w:r w:rsidRPr="0020082B">
        <w:t>Name</w:t>
      </w:r>
      <w:r w:rsidRPr="0020082B">
        <w:br/>
        <w:t>Title / Rank</w:t>
      </w:r>
      <w:r w:rsidRPr="0020082B">
        <w:br/>
        <w:t>Position Type</w:t>
      </w:r>
      <w:r w:rsidRPr="0020082B">
        <w:br/>
        <w:t>Position Number</w:t>
      </w:r>
    </w:p>
    <w:p w14:paraId="6525B468" w14:textId="77777777" w:rsidR="00683BBD" w:rsidRPr="0020082B" w:rsidRDefault="00000000">
      <w:pPr>
        <w:pStyle w:val="Heading3"/>
        <w:rPr>
          <w:color w:val="auto"/>
        </w:rPr>
      </w:pPr>
      <w:r w:rsidRPr="0020082B">
        <w:rPr>
          <w:color w:val="auto"/>
        </w:rPr>
        <w:t>Position 17</w:t>
      </w:r>
    </w:p>
    <w:p w14:paraId="7286DD82" w14:textId="77777777" w:rsidR="00683BBD" w:rsidRPr="0020082B" w:rsidRDefault="00000000">
      <w:r w:rsidRPr="0020082B">
        <w:t>Name</w:t>
      </w:r>
      <w:r w:rsidRPr="0020082B">
        <w:br/>
        <w:t>Title / Rank</w:t>
      </w:r>
      <w:r w:rsidRPr="0020082B">
        <w:br/>
        <w:t>Position Type</w:t>
      </w:r>
      <w:r w:rsidRPr="0020082B">
        <w:br/>
        <w:t>Position Number</w:t>
      </w:r>
    </w:p>
    <w:p w14:paraId="3AECBB5D" w14:textId="77777777" w:rsidR="00683BBD" w:rsidRPr="0020082B" w:rsidRDefault="00000000">
      <w:pPr>
        <w:pStyle w:val="Heading3"/>
        <w:rPr>
          <w:color w:val="auto"/>
        </w:rPr>
      </w:pPr>
      <w:r w:rsidRPr="0020082B">
        <w:rPr>
          <w:color w:val="auto"/>
        </w:rPr>
        <w:t>Position 18</w:t>
      </w:r>
    </w:p>
    <w:p w14:paraId="26DCB16F" w14:textId="77777777" w:rsidR="00683BBD" w:rsidRPr="0020082B" w:rsidRDefault="00000000">
      <w:r w:rsidRPr="0020082B">
        <w:t>Name</w:t>
      </w:r>
      <w:r w:rsidRPr="0020082B">
        <w:br/>
        <w:t>Title / Rank</w:t>
      </w:r>
      <w:r w:rsidRPr="0020082B">
        <w:br/>
        <w:t>Position Type</w:t>
      </w:r>
      <w:r w:rsidRPr="0020082B">
        <w:br/>
        <w:t>Position Number</w:t>
      </w:r>
    </w:p>
    <w:p w14:paraId="7B8FB035" w14:textId="77777777" w:rsidR="00683BBD" w:rsidRPr="0020082B" w:rsidRDefault="00000000">
      <w:pPr>
        <w:pStyle w:val="Heading3"/>
        <w:rPr>
          <w:color w:val="auto"/>
        </w:rPr>
      </w:pPr>
      <w:r w:rsidRPr="0020082B">
        <w:rPr>
          <w:color w:val="auto"/>
        </w:rPr>
        <w:t>Position 19</w:t>
      </w:r>
    </w:p>
    <w:p w14:paraId="5267ECFF" w14:textId="77777777" w:rsidR="00683BBD" w:rsidRPr="0020082B" w:rsidRDefault="00000000">
      <w:r w:rsidRPr="0020082B">
        <w:t>Name</w:t>
      </w:r>
      <w:r w:rsidRPr="0020082B">
        <w:br/>
        <w:t>Title / Rank</w:t>
      </w:r>
      <w:r w:rsidRPr="0020082B">
        <w:br/>
      </w:r>
      <w:r w:rsidRPr="0020082B">
        <w:lastRenderedPageBreak/>
        <w:t>Position Type</w:t>
      </w:r>
      <w:r w:rsidRPr="0020082B">
        <w:br/>
        <w:t>Position Number</w:t>
      </w:r>
    </w:p>
    <w:p w14:paraId="77FBC355" w14:textId="77777777" w:rsidR="00683BBD" w:rsidRPr="0020082B" w:rsidRDefault="00000000">
      <w:pPr>
        <w:pStyle w:val="Heading3"/>
        <w:rPr>
          <w:color w:val="auto"/>
        </w:rPr>
      </w:pPr>
      <w:r w:rsidRPr="0020082B">
        <w:rPr>
          <w:color w:val="auto"/>
        </w:rPr>
        <w:t>Position 20</w:t>
      </w:r>
    </w:p>
    <w:p w14:paraId="108185C6" w14:textId="77777777" w:rsidR="00683BBD" w:rsidRPr="0020082B" w:rsidRDefault="00000000">
      <w:r w:rsidRPr="0020082B">
        <w:t>Name</w:t>
      </w:r>
      <w:r w:rsidRPr="0020082B">
        <w:br/>
        <w:t>Title / Rank</w:t>
      </w:r>
      <w:r w:rsidRPr="0020082B">
        <w:br/>
        <w:t>Position Type</w:t>
      </w:r>
      <w:r w:rsidRPr="0020082B">
        <w:br/>
        <w:t>Position Number</w:t>
      </w:r>
    </w:p>
    <w:sectPr w:rsidR="00683BBD" w:rsidRPr="0020082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10357319">
    <w:abstractNumId w:val="8"/>
  </w:num>
  <w:num w:numId="2" w16cid:durableId="694497749">
    <w:abstractNumId w:val="6"/>
  </w:num>
  <w:num w:numId="3" w16cid:durableId="69936573">
    <w:abstractNumId w:val="5"/>
  </w:num>
  <w:num w:numId="4" w16cid:durableId="518394376">
    <w:abstractNumId w:val="4"/>
  </w:num>
  <w:num w:numId="5" w16cid:durableId="1428648723">
    <w:abstractNumId w:val="7"/>
  </w:num>
  <w:num w:numId="6" w16cid:durableId="1367101098">
    <w:abstractNumId w:val="3"/>
  </w:num>
  <w:num w:numId="7" w16cid:durableId="676612752">
    <w:abstractNumId w:val="2"/>
  </w:num>
  <w:num w:numId="8" w16cid:durableId="520169188">
    <w:abstractNumId w:val="1"/>
  </w:num>
  <w:num w:numId="9" w16cid:durableId="1612319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74EB"/>
    <w:rsid w:val="0015074B"/>
    <w:rsid w:val="0020082B"/>
    <w:rsid w:val="0029639D"/>
    <w:rsid w:val="00326F90"/>
    <w:rsid w:val="00683BBD"/>
    <w:rsid w:val="00AA1D8D"/>
    <w:rsid w:val="00B47730"/>
    <w:rsid w:val="00CB0664"/>
    <w:rsid w:val="00F316D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D1F75D"/>
  <w14:defaultImageDpi w14:val="300"/>
  <w15:docId w15:val="{03D32E87-8DE2-422B-A1BF-E8A2A71FF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337</Words>
  <Characters>1858</Characters>
  <Application>Microsoft Office Word</Application>
  <DocSecurity>0</DocSecurity>
  <Lines>123</Lines>
  <Paragraphs>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Michelle Johnson</cp:lastModifiedBy>
  <cp:revision>3</cp:revision>
  <dcterms:created xsi:type="dcterms:W3CDTF">2026-02-16T18:53:00Z</dcterms:created>
  <dcterms:modified xsi:type="dcterms:W3CDTF">2026-02-16T18:54:00Z</dcterms:modified>
  <cp:category/>
</cp:coreProperties>
</file>